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54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"/>
      </w:tblPr>
      <w:tblGrid>
        <w:gridCol w:w="3877"/>
        <w:gridCol w:w="4360"/>
      </w:tblGrid>
      <w:tr w:rsidR="00752FC4" w:rsidRPr="00752FC4" w14:paraId="79BDABFA" w14:textId="77777777" w:rsidTr="00533428">
        <w:trPr>
          <w:tblHeader/>
        </w:trPr>
        <w:tc>
          <w:tcPr>
            <w:tcW w:w="3877" w:type="dxa"/>
          </w:tcPr>
          <w:p w14:paraId="011E0816" w14:textId="4B5E49CF" w:rsidR="000F7122" w:rsidRPr="00752FC4" w:rsidRDefault="000F7122" w:rsidP="000F7122">
            <w:pPr>
              <w:pStyle w:val="Name"/>
            </w:pPr>
          </w:p>
        </w:tc>
        <w:tc>
          <w:tcPr>
            <w:tcW w:w="4360" w:type="dxa"/>
          </w:tcPr>
          <w:p w14:paraId="7828D94E" w14:textId="475C8BA3" w:rsidR="00752FC4" w:rsidRPr="00752FC4" w:rsidRDefault="00752FC4" w:rsidP="00752FC4">
            <w:pPr>
              <w:pStyle w:val="Grafik"/>
            </w:pPr>
          </w:p>
          <w:p w14:paraId="1E1DD694" w14:textId="466444EC" w:rsidR="00752FC4" w:rsidRPr="00752FC4" w:rsidRDefault="00752FC4" w:rsidP="00752FC4">
            <w:pPr>
              <w:pStyle w:val="Kontaktinfos"/>
              <w:spacing w:line="276" w:lineRule="auto"/>
            </w:pPr>
          </w:p>
        </w:tc>
      </w:tr>
    </w:tbl>
    <w:p w14:paraId="065DB258" w14:textId="1383AB1D" w:rsidR="00C321D9" w:rsidRDefault="00533428" w:rsidP="00533428">
      <w:pPr>
        <w:pStyle w:val="Anrede"/>
        <w:spacing w:before="120"/>
      </w:pPr>
      <w:r>
        <w:t>Ve</w:t>
      </w:r>
      <w:r w:rsidR="00C321D9">
        <w:t>ranstaltung am 16.05.2024 „David McAllister“ im Skipper-Treff, Osterholz-Scharmbeck</w:t>
      </w:r>
    </w:p>
    <w:p w14:paraId="480F1F1C" w14:textId="366938C5" w:rsidR="00C321D9" w:rsidRDefault="00C321D9" w:rsidP="00C321D9">
      <w:r>
        <w:t xml:space="preserve">Die angemeldeten Mitglieder der Senioren-Union Osterholz sind pünktlich um 09.00 Uhr im Skipper-Treff am Hafen Osterholz eingetroffen. Unser EU-Abgeordneter David McAllister wurde von seiner Mitarbeiterin gebracht. Wir haben einen </w:t>
      </w:r>
      <w:r w:rsidR="005045B1">
        <w:t>en</w:t>
      </w:r>
      <w:r>
        <w:t>gagierten Europäer</w:t>
      </w:r>
      <w:r w:rsidR="005045B1">
        <w:t>, einen Niedersachsen mit Herz und einen überzeugten Deutschen (obwohl Deutscher und Engländer) mit einer Rede zu eben dieser Problematik gehört</w:t>
      </w:r>
      <w:r w:rsidR="000A1FC3">
        <w:t>.</w:t>
      </w:r>
      <w:r w:rsidR="005045B1">
        <w:t xml:space="preserve"> </w:t>
      </w:r>
      <w:r w:rsidR="000A1FC3">
        <w:t>Er hat</w:t>
      </w:r>
      <w:r w:rsidR="005045B1">
        <w:t xml:space="preserve"> uns die Probleme Europas und aber auch die Wichtigkeit der Europäischen Union für unser Land besonders für die Sicherheit und den Wohlstand </w:t>
      </w:r>
      <w:r w:rsidR="000A1FC3">
        <w:t>dargestellt.</w:t>
      </w:r>
    </w:p>
    <w:p w14:paraId="54100C7F" w14:textId="5AC0CB49" w:rsidR="000A1FC3" w:rsidRDefault="000A1FC3" w:rsidP="00C321D9">
      <w:r>
        <w:t>Sehr gut verständlich war für unsere Generation der Senioren-Union wie seine Eltern und seine Frau und er mit seinen Kindern in Europa</w:t>
      </w:r>
      <w:r w:rsidR="00F2680A">
        <w:t xml:space="preserve"> gelebt haben und das Ehepaar McAllister mit den</w:t>
      </w:r>
      <w:r>
        <w:t xml:space="preserve"> Kinder</w:t>
      </w:r>
      <w:r w:rsidR="00F2680A">
        <w:t xml:space="preserve">n, </w:t>
      </w:r>
      <w:r w:rsidR="0035302A">
        <w:t xml:space="preserve">die bald flügge sind, </w:t>
      </w:r>
      <w:r>
        <w:t>weiterhin leben wollen.</w:t>
      </w:r>
    </w:p>
    <w:p w14:paraId="79310E2E" w14:textId="57379B33" w:rsidR="00F14701" w:rsidRDefault="000A1FC3" w:rsidP="00C321D9">
      <w:r>
        <w:t>Wir von der Senioren-Union Osterholz haben unsere Entscheidung zur Europawahl am 09.06.2024</w:t>
      </w:r>
      <w:r w:rsidR="00F2680A">
        <w:t xml:space="preserve"> noch bestätigt bekommen, unser Kandidat ist David McAllister!</w:t>
      </w:r>
    </w:p>
    <w:p w14:paraId="6AA8C709" w14:textId="78F12C26" w:rsidR="00F2680A" w:rsidRDefault="00F2680A" w:rsidP="00C321D9">
      <w:r>
        <w:t>Jede Stimme zählt! Es sollen nicht die AFD und ähnliche Gruppen, die unser Europa abschaffen wollen, die Oberhand gewinnen.</w:t>
      </w:r>
      <w:r w:rsidR="00F14701">
        <w:t xml:space="preserve"> Lasst uns zur Wahl gehen oder Briefwahl machen, die Extremen dürfen nicht darüber entscheiden, wie unsere Zukunft und die Zukunft unserer Kinder und Enkelkinder in Europa zu leben aussehen wird.</w:t>
      </w:r>
    </w:p>
    <w:p w14:paraId="0B716CA0" w14:textId="7E08120D" w:rsidR="0035302A" w:rsidRDefault="0035302A" w:rsidP="00C321D9">
      <w:r>
        <w:t>Es war ein sehr informativer Vormittag. Wir sagen „Danke“ für das Frühstück.</w:t>
      </w:r>
    </w:p>
    <w:p w14:paraId="3E115AD6" w14:textId="77777777" w:rsidR="00F2680A" w:rsidRDefault="00F2680A" w:rsidP="00C321D9"/>
    <w:p w14:paraId="280AED3E" w14:textId="77777777" w:rsidR="000A1FC3" w:rsidRPr="00C321D9" w:rsidRDefault="000A1FC3" w:rsidP="00C321D9"/>
    <w:p w14:paraId="6E0658C6" w14:textId="77777777" w:rsidR="00C321D9" w:rsidRDefault="00C321D9" w:rsidP="00C321D9"/>
    <w:p w14:paraId="05D76317" w14:textId="77777777" w:rsidR="00C321D9" w:rsidRPr="00C321D9" w:rsidRDefault="00C321D9" w:rsidP="00C321D9"/>
    <w:sectPr w:rsidR="00C321D9" w:rsidRPr="00C321D9" w:rsidSect="00C321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2160" w:bottom="2517" w:left="2160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9FC41" w14:textId="77777777" w:rsidR="006E54D1" w:rsidRDefault="006E54D1">
      <w:pPr>
        <w:spacing w:after="0" w:line="240" w:lineRule="auto"/>
      </w:pPr>
      <w:r>
        <w:separator/>
      </w:r>
    </w:p>
    <w:p w14:paraId="3B5F179D" w14:textId="77777777" w:rsidR="006E54D1" w:rsidRDefault="006E54D1"/>
  </w:endnote>
  <w:endnote w:type="continuationSeparator" w:id="0">
    <w:p w14:paraId="58CAAC3A" w14:textId="77777777" w:rsidR="006E54D1" w:rsidRDefault="006E54D1">
      <w:pPr>
        <w:spacing w:after="0" w:line="240" w:lineRule="auto"/>
      </w:pPr>
      <w:r>
        <w:continuationSeparator/>
      </w:r>
    </w:p>
    <w:p w14:paraId="723E0CD3" w14:textId="77777777" w:rsidR="006E54D1" w:rsidRDefault="006E5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1EA11" w14:textId="77777777" w:rsidR="00533428" w:rsidRDefault="005334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22DF" w14:textId="77777777" w:rsidR="00A763AE" w:rsidRDefault="008D0AA7" w:rsidP="00757E9C">
    <w:pPr>
      <w:pStyle w:val="FuzeileFortsetzung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1E7D1BDC" wp14:editId="40A27BE5">
              <wp:simplePos x="0" y="0"/>
              <wp:positionH relativeFrom="column">
                <wp:posOffset>-457200</wp:posOffset>
              </wp:positionH>
              <wp:positionV relativeFrom="page">
                <wp:posOffset>8695690</wp:posOffset>
              </wp:positionV>
              <wp:extent cx="5943600" cy="804672"/>
              <wp:effectExtent l="0" t="0" r="0" b="0"/>
              <wp:wrapNone/>
              <wp:docPr id="5" name="Fußzeilenfortsetzung" descr="Horizontaler gekrümmter Zweig mit einem sitzenden Vogel links und einem darüber fliegenden Vogel rech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804672"/>
                        <a:chOff x="0" y="0"/>
                        <a:chExt cx="5946140" cy="802640"/>
                      </a:xfrm>
                    </wpg:grpSpPr>
                    <wpg:grpSp>
                      <wpg:cNvPr id="17" name="Gruppe 17"/>
                      <wpg:cNvGrpSpPr>
                        <a:grpSpLocks noChangeAspect="1"/>
                      </wpg:cNvGrpSpPr>
                      <wpg:grpSpPr>
                        <a:xfrm rot="286192" flipH="1">
                          <a:off x="5457825" y="0"/>
                          <a:ext cx="405130" cy="256540"/>
                          <a:chOff x="0" y="0"/>
                          <a:chExt cx="1734820" cy="1146653"/>
                        </a:xfrm>
                      </wpg:grpSpPr>
                      <wps:wsp>
                        <wps:cNvPr id="19" name="Freihandform 16"/>
                        <wps:cNvSpPr>
                          <a:spLocks/>
                        </wps:cNvSpPr>
                        <wps:spPr bwMode="auto">
                          <a:xfrm>
                            <a:off x="534010" y="826617"/>
                            <a:ext cx="194945" cy="239268"/>
                          </a:xfrm>
                          <a:custGeom>
                            <a:avLst/>
                            <a:gdLst>
                              <a:gd name="T0" fmla="*/ 44 w 52"/>
                              <a:gd name="T1" fmla="*/ 0 h 64"/>
                              <a:gd name="T2" fmla="*/ 18 w 52"/>
                              <a:gd name="T3" fmla="*/ 25 h 64"/>
                              <a:gd name="T4" fmla="*/ 0 w 52"/>
                              <a:gd name="T5" fmla="*/ 27 h 64"/>
                              <a:gd name="T6" fmla="*/ 10 w 52"/>
                              <a:gd name="T7" fmla="*/ 38 h 64"/>
                              <a:gd name="T8" fmla="*/ 14 w 52"/>
                              <a:gd name="T9" fmla="*/ 64 h 64"/>
                              <a:gd name="T10" fmla="*/ 22 w 52"/>
                              <a:gd name="T11" fmla="*/ 38 h 64"/>
                              <a:gd name="T12" fmla="*/ 52 w 52"/>
                              <a:gd name="T13" fmla="*/ 9 h 64"/>
                              <a:gd name="T14" fmla="*/ 44 w 52"/>
                              <a:gd name="T1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44" y="0"/>
                                </a:moveTo>
                                <a:cubicBezTo>
                                  <a:pt x="44" y="0"/>
                                  <a:pt x="25" y="21"/>
                                  <a:pt x="18" y="25"/>
                                </a:cubicBezTo>
                                <a:cubicBezTo>
                                  <a:pt x="11" y="31"/>
                                  <a:pt x="0" y="27"/>
                                  <a:pt x="0" y="27"/>
                                </a:cubicBezTo>
                                <a:cubicBezTo>
                                  <a:pt x="2" y="32"/>
                                  <a:pt x="7" y="33"/>
                                  <a:pt x="10" y="38"/>
                                </a:cubicBezTo>
                                <a:cubicBezTo>
                                  <a:pt x="13" y="46"/>
                                  <a:pt x="10" y="57"/>
                                  <a:pt x="14" y="64"/>
                                </a:cubicBezTo>
                                <a:cubicBezTo>
                                  <a:pt x="14" y="64"/>
                                  <a:pt x="19" y="45"/>
                                  <a:pt x="22" y="38"/>
                                </a:cubicBezTo>
                                <a:cubicBezTo>
                                  <a:pt x="28" y="26"/>
                                  <a:pt x="52" y="9"/>
                                  <a:pt x="52" y="9"/>
                                </a:cubicBez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ihandform 17"/>
                        <wps:cNvSpPr>
                          <a:spLocks/>
                        </wps:cNvSpPr>
                        <wps:spPr bwMode="auto">
                          <a:xfrm>
                            <a:off x="629107" y="899769"/>
                            <a:ext cx="135255" cy="246884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6"/>
                              <a:gd name="T2" fmla="*/ 14 w 36"/>
                              <a:gd name="T3" fmla="*/ 32 h 66"/>
                              <a:gd name="T4" fmla="*/ 0 w 36"/>
                              <a:gd name="T5" fmla="*/ 41 h 66"/>
                              <a:gd name="T6" fmla="*/ 12 w 36"/>
                              <a:gd name="T7" fmla="*/ 46 h 66"/>
                              <a:gd name="T8" fmla="*/ 25 w 36"/>
                              <a:gd name="T9" fmla="*/ 66 h 66"/>
                              <a:gd name="T10" fmla="*/ 23 w 36"/>
                              <a:gd name="T11" fmla="*/ 40 h 66"/>
                              <a:gd name="T12" fmla="*/ 36 w 36"/>
                              <a:gd name="T13" fmla="*/ 4 h 66"/>
                              <a:gd name="T14" fmla="*/ 25 w 36"/>
                              <a:gd name="T1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66">
                                <a:moveTo>
                                  <a:pt x="25" y="0"/>
                                </a:moveTo>
                                <a:cubicBezTo>
                                  <a:pt x="25" y="0"/>
                                  <a:pt x="18" y="25"/>
                                  <a:pt x="14" y="32"/>
                                </a:cubicBezTo>
                                <a:cubicBezTo>
                                  <a:pt x="10" y="39"/>
                                  <a:pt x="0" y="41"/>
                                  <a:pt x="0" y="41"/>
                                </a:cubicBezTo>
                                <a:cubicBezTo>
                                  <a:pt x="4" y="44"/>
                                  <a:pt x="8" y="43"/>
                                  <a:pt x="12" y="46"/>
                                </a:cubicBezTo>
                                <a:cubicBezTo>
                                  <a:pt x="18" y="51"/>
                                  <a:pt x="19" y="62"/>
                                  <a:pt x="25" y="66"/>
                                </a:cubicBezTo>
                                <a:cubicBezTo>
                                  <a:pt x="25" y="66"/>
                                  <a:pt x="23" y="48"/>
                                  <a:pt x="23" y="40"/>
                                </a:cubicBezTo>
                                <a:cubicBezTo>
                                  <a:pt x="23" y="28"/>
                                  <a:pt x="36" y="4"/>
                                  <a:pt x="36" y="4"/>
                                </a:cubicBez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ihand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34820" cy="1032595"/>
                          </a:xfrm>
                          <a:custGeom>
                            <a:avLst/>
                            <a:gdLst>
                              <a:gd name="T0" fmla="*/ 463 w 463"/>
                              <a:gd name="T1" fmla="*/ 142 h 276"/>
                              <a:gd name="T2" fmla="*/ 428 w 463"/>
                              <a:gd name="T3" fmla="*/ 113 h 276"/>
                              <a:gd name="T4" fmla="*/ 319 w 463"/>
                              <a:gd name="T5" fmla="*/ 87 h 276"/>
                              <a:gd name="T6" fmla="*/ 186 w 463"/>
                              <a:gd name="T7" fmla="*/ 0 h 276"/>
                              <a:gd name="T8" fmla="*/ 193 w 463"/>
                              <a:gd name="T9" fmla="*/ 117 h 276"/>
                              <a:gd name="T10" fmla="*/ 210 w 463"/>
                              <a:gd name="T11" fmla="*/ 147 h 276"/>
                              <a:gd name="T12" fmla="*/ 160 w 463"/>
                              <a:gd name="T13" fmla="*/ 177 h 276"/>
                              <a:gd name="T14" fmla="*/ 10 w 463"/>
                              <a:gd name="T15" fmla="*/ 188 h 276"/>
                              <a:gd name="T16" fmla="*/ 33 w 463"/>
                              <a:gd name="T17" fmla="*/ 212 h 276"/>
                              <a:gd name="T18" fmla="*/ 18 w 463"/>
                              <a:gd name="T19" fmla="*/ 246 h 276"/>
                              <a:gd name="T20" fmla="*/ 146 w 463"/>
                              <a:gd name="T21" fmla="*/ 225 h 276"/>
                              <a:gd name="T22" fmla="*/ 283 w 463"/>
                              <a:gd name="T23" fmla="*/ 271 h 276"/>
                              <a:gd name="T24" fmla="*/ 411 w 463"/>
                              <a:gd name="T25" fmla="*/ 159 h 276"/>
                              <a:gd name="T26" fmla="*/ 463 w 463"/>
                              <a:gd name="T27" fmla="*/ 142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63" h="276">
                                <a:moveTo>
                                  <a:pt x="463" y="142"/>
                                </a:moveTo>
                                <a:cubicBezTo>
                                  <a:pt x="449" y="135"/>
                                  <a:pt x="428" y="127"/>
                                  <a:pt x="428" y="113"/>
                                </a:cubicBezTo>
                                <a:cubicBezTo>
                                  <a:pt x="425" y="46"/>
                                  <a:pt x="349" y="29"/>
                                  <a:pt x="319" y="87"/>
                                </a:cubicBezTo>
                                <a:cubicBezTo>
                                  <a:pt x="269" y="34"/>
                                  <a:pt x="186" y="0"/>
                                  <a:pt x="186" y="0"/>
                                </a:cubicBezTo>
                                <a:cubicBezTo>
                                  <a:pt x="186" y="0"/>
                                  <a:pt x="165" y="61"/>
                                  <a:pt x="193" y="117"/>
                                </a:cubicBezTo>
                                <a:cubicBezTo>
                                  <a:pt x="198" y="128"/>
                                  <a:pt x="204" y="138"/>
                                  <a:pt x="210" y="147"/>
                                </a:cubicBezTo>
                                <a:cubicBezTo>
                                  <a:pt x="192" y="156"/>
                                  <a:pt x="169" y="169"/>
                                  <a:pt x="160" y="177"/>
                                </a:cubicBezTo>
                                <a:cubicBezTo>
                                  <a:pt x="135" y="174"/>
                                  <a:pt x="24" y="170"/>
                                  <a:pt x="10" y="188"/>
                                </a:cubicBezTo>
                                <a:cubicBezTo>
                                  <a:pt x="0" y="199"/>
                                  <a:pt x="31" y="198"/>
                                  <a:pt x="33" y="212"/>
                                </a:cubicBezTo>
                                <a:cubicBezTo>
                                  <a:pt x="35" y="226"/>
                                  <a:pt x="3" y="236"/>
                                  <a:pt x="18" y="246"/>
                                </a:cubicBezTo>
                                <a:cubicBezTo>
                                  <a:pt x="34" y="257"/>
                                  <a:pt x="143" y="225"/>
                                  <a:pt x="146" y="225"/>
                                </a:cubicBezTo>
                                <a:cubicBezTo>
                                  <a:pt x="150" y="229"/>
                                  <a:pt x="209" y="276"/>
                                  <a:pt x="283" y="271"/>
                                </a:cubicBezTo>
                                <a:cubicBezTo>
                                  <a:pt x="382" y="263"/>
                                  <a:pt x="401" y="196"/>
                                  <a:pt x="411" y="159"/>
                                </a:cubicBezTo>
                                <a:cubicBezTo>
                                  <a:pt x="418" y="134"/>
                                  <a:pt x="463" y="142"/>
                                  <a:pt x="463" y="1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ihandform 19"/>
                        <wps:cNvSpPr>
                          <a:spLocks/>
                        </wps:cNvSpPr>
                        <wps:spPr bwMode="auto">
                          <a:xfrm>
                            <a:off x="519379" y="131673"/>
                            <a:ext cx="951865" cy="763499"/>
                          </a:xfrm>
                          <a:custGeom>
                            <a:avLst/>
                            <a:gdLst>
                              <a:gd name="T0" fmla="*/ 6 w 254"/>
                              <a:gd name="T1" fmla="*/ 0 h 204"/>
                              <a:gd name="T2" fmla="*/ 143 w 254"/>
                              <a:gd name="T3" fmla="*/ 186 h 204"/>
                              <a:gd name="T4" fmla="*/ 176 w 254"/>
                              <a:gd name="T5" fmla="*/ 66 h 204"/>
                              <a:gd name="T6" fmla="*/ 6 w 254"/>
                              <a:gd name="T7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4" h="204">
                                <a:moveTo>
                                  <a:pt x="6" y="0"/>
                                </a:moveTo>
                                <a:cubicBezTo>
                                  <a:pt x="0" y="67"/>
                                  <a:pt x="50" y="166"/>
                                  <a:pt x="143" y="186"/>
                                </a:cubicBezTo>
                                <a:cubicBezTo>
                                  <a:pt x="228" y="204"/>
                                  <a:pt x="254" y="119"/>
                                  <a:pt x="176" y="66"/>
                                </a:cubicBezTo>
                                <a:cubicBezTo>
                                  <a:pt x="126" y="32"/>
                                  <a:pt x="6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uppe 9"/>
                      <wpg:cNvGrpSpPr>
                        <a:grpSpLocks noChangeAspect="1"/>
                      </wpg:cNvGrpSpPr>
                      <wpg:grpSpPr>
                        <a:xfrm>
                          <a:off x="0" y="266700"/>
                          <a:ext cx="5946140" cy="535940"/>
                          <a:chOff x="0" y="0"/>
                          <a:chExt cx="5952490" cy="562222"/>
                        </a:xfrm>
                      </wpg:grpSpPr>
                      <wps:wsp>
                        <wps:cNvPr id="31" name="Freihandform 31"/>
                        <wps:cNvSpPr>
                          <a:spLocks/>
                        </wps:cNvSpPr>
                        <wps:spPr bwMode="auto">
                          <a:xfrm>
                            <a:off x="0" y="179317"/>
                            <a:ext cx="5952490" cy="382905"/>
                          </a:xfrm>
                          <a:custGeom>
                            <a:avLst/>
                            <a:gdLst>
                              <a:gd name="T0" fmla="*/ 0 w 2179"/>
                              <a:gd name="T1" fmla="*/ 95 h 140"/>
                              <a:gd name="T2" fmla="*/ 317 w 2179"/>
                              <a:gd name="T3" fmla="*/ 57 h 140"/>
                              <a:gd name="T4" fmla="*/ 605 w 2179"/>
                              <a:gd name="T5" fmla="*/ 95 h 140"/>
                              <a:gd name="T6" fmla="*/ 882 w 2179"/>
                              <a:gd name="T7" fmla="*/ 133 h 140"/>
                              <a:gd name="T8" fmla="*/ 1190 w 2179"/>
                              <a:gd name="T9" fmla="*/ 132 h 140"/>
                              <a:gd name="T10" fmla="*/ 1651 w 2179"/>
                              <a:gd name="T11" fmla="*/ 55 h 140"/>
                              <a:gd name="T12" fmla="*/ 2161 w 2179"/>
                              <a:gd name="T13" fmla="*/ 42 h 140"/>
                              <a:gd name="T14" fmla="*/ 2173 w 2179"/>
                              <a:gd name="T15" fmla="*/ 24 h 140"/>
                              <a:gd name="T16" fmla="*/ 1670 w 2179"/>
                              <a:gd name="T17" fmla="*/ 43 h 140"/>
                              <a:gd name="T18" fmla="*/ 1198 w 2179"/>
                              <a:gd name="T19" fmla="*/ 121 h 140"/>
                              <a:gd name="T20" fmla="*/ 888 w 2179"/>
                              <a:gd name="T21" fmla="*/ 121 h 140"/>
                              <a:gd name="T22" fmla="*/ 606 w 2179"/>
                              <a:gd name="T23" fmla="*/ 81 h 140"/>
                              <a:gd name="T24" fmla="*/ 11 w 2179"/>
                              <a:gd name="T25" fmla="*/ 68 h 140"/>
                              <a:gd name="T26" fmla="*/ 0 w 2179"/>
                              <a:gd name="T27" fmla="*/ 95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79" h="140">
                                <a:moveTo>
                                  <a:pt x="0" y="95"/>
                                </a:moveTo>
                                <a:cubicBezTo>
                                  <a:pt x="74" y="59"/>
                                  <a:pt x="197" y="52"/>
                                  <a:pt x="317" y="57"/>
                                </a:cubicBezTo>
                                <a:cubicBezTo>
                                  <a:pt x="414" y="61"/>
                                  <a:pt x="510" y="77"/>
                                  <a:pt x="605" y="95"/>
                                </a:cubicBezTo>
                                <a:cubicBezTo>
                                  <a:pt x="697" y="112"/>
                                  <a:pt x="788" y="126"/>
                                  <a:pt x="882" y="133"/>
                                </a:cubicBezTo>
                                <a:cubicBezTo>
                                  <a:pt x="984" y="140"/>
                                  <a:pt x="1087" y="140"/>
                                  <a:pt x="1190" y="132"/>
                                </a:cubicBezTo>
                                <a:cubicBezTo>
                                  <a:pt x="1346" y="119"/>
                                  <a:pt x="1498" y="83"/>
                                  <a:pt x="1651" y="55"/>
                                </a:cubicBezTo>
                                <a:cubicBezTo>
                                  <a:pt x="1821" y="24"/>
                                  <a:pt x="1990" y="18"/>
                                  <a:pt x="2161" y="42"/>
                                </a:cubicBezTo>
                                <a:cubicBezTo>
                                  <a:pt x="2165" y="42"/>
                                  <a:pt x="2179" y="25"/>
                                  <a:pt x="2173" y="24"/>
                                </a:cubicBezTo>
                                <a:cubicBezTo>
                                  <a:pt x="2004" y="0"/>
                                  <a:pt x="1838" y="13"/>
                                  <a:pt x="1670" y="43"/>
                                </a:cubicBezTo>
                                <a:cubicBezTo>
                                  <a:pt x="1513" y="71"/>
                                  <a:pt x="1358" y="109"/>
                                  <a:pt x="1198" y="121"/>
                                </a:cubicBezTo>
                                <a:cubicBezTo>
                                  <a:pt x="1095" y="130"/>
                                  <a:pt x="991" y="129"/>
                                  <a:pt x="888" y="121"/>
                                </a:cubicBezTo>
                                <a:cubicBezTo>
                                  <a:pt x="793" y="114"/>
                                  <a:pt x="700" y="98"/>
                                  <a:pt x="606" y="81"/>
                                </a:cubicBezTo>
                                <a:cubicBezTo>
                                  <a:pt x="530" y="67"/>
                                  <a:pt x="218" y="4"/>
                                  <a:pt x="11" y="68"/>
                                </a:cubicBez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uppe 32"/>
                        <wpg:cNvGrpSpPr>
                          <a:grpSpLocks noChangeAspect="1"/>
                        </wpg:cNvGrpSpPr>
                        <wpg:grpSpPr>
                          <a:xfrm rot="21240751" flipH="1">
                            <a:off x="131448" y="0"/>
                            <a:ext cx="444497" cy="322580"/>
                            <a:chOff x="131448" y="0"/>
                            <a:chExt cx="1555750" cy="1195350"/>
                          </a:xfrm>
                        </wpg:grpSpPr>
                        <wps:wsp>
                          <wps:cNvPr id="33" name="Freihandform 33"/>
                          <wps:cNvSpPr>
                            <a:spLocks/>
                          </wps:cNvSpPr>
                          <wps:spPr bwMode="auto">
                            <a:xfrm>
                              <a:off x="921490" y="892455"/>
                              <a:ext cx="184150" cy="302895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2 h 81"/>
                                <a:gd name="T2" fmla="*/ 37 w 49"/>
                                <a:gd name="T3" fmla="*/ 48 h 81"/>
                                <a:gd name="T4" fmla="*/ 49 w 49"/>
                                <a:gd name="T5" fmla="*/ 68 h 81"/>
                                <a:gd name="T6" fmla="*/ 30 w 49"/>
                                <a:gd name="T7" fmla="*/ 66 h 81"/>
                                <a:gd name="T8" fmla="*/ 0 w 49"/>
                                <a:gd name="T9" fmla="*/ 81 h 81"/>
                                <a:gd name="T10" fmla="*/ 21 w 49"/>
                                <a:gd name="T11" fmla="*/ 52 h 81"/>
                                <a:gd name="T12" fmla="*/ 30 w 49"/>
                                <a:gd name="T13" fmla="*/ 0 h 81"/>
                                <a:gd name="T14" fmla="*/ 45 w 49"/>
                                <a:gd name="T15" fmla="*/ 2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" h="81">
                                  <a:moveTo>
                                    <a:pt x="45" y="2"/>
                                  </a:moveTo>
                                  <a:cubicBezTo>
                                    <a:pt x="45" y="2"/>
                                    <a:pt x="37" y="38"/>
                                    <a:pt x="37" y="48"/>
                                  </a:cubicBezTo>
                                  <a:cubicBezTo>
                                    <a:pt x="37" y="59"/>
                                    <a:pt x="49" y="68"/>
                                    <a:pt x="49" y="68"/>
                                  </a:cubicBezTo>
                                  <a:cubicBezTo>
                                    <a:pt x="42" y="69"/>
                                    <a:pt x="37" y="64"/>
                                    <a:pt x="30" y="66"/>
                                  </a:cubicBezTo>
                                  <a:cubicBezTo>
                                    <a:pt x="19" y="68"/>
                                    <a:pt x="9" y="79"/>
                                    <a:pt x="0" y="81"/>
                                  </a:cubicBezTo>
                                  <a:cubicBezTo>
                                    <a:pt x="0" y="81"/>
                                    <a:pt x="16" y="61"/>
                                    <a:pt x="21" y="52"/>
                                  </a:cubicBezTo>
                                  <a:cubicBezTo>
                                    <a:pt x="29" y="38"/>
                                    <a:pt x="30" y="0"/>
                                    <a:pt x="30" y="0"/>
                                  </a:cubicBezTo>
                                  <a:lnTo>
                                    <a:pt x="4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ihandform 34"/>
                          <wps:cNvSpPr>
                            <a:spLocks/>
                          </wps:cNvSpPr>
                          <wps:spPr bwMode="auto">
                            <a:xfrm>
                              <a:off x="753240" y="885140"/>
                              <a:ext cx="164465" cy="276860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3 h 74"/>
                                <a:gd name="T2" fmla="*/ 34 w 44"/>
                                <a:gd name="T3" fmla="*/ 45 h 74"/>
                                <a:gd name="T4" fmla="*/ 44 w 44"/>
                                <a:gd name="T5" fmla="*/ 64 h 74"/>
                                <a:gd name="T6" fmla="*/ 27 w 44"/>
                                <a:gd name="T7" fmla="*/ 61 h 74"/>
                                <a:gd name="T8" fmla="*/ 0 w 44"/>
                                <a:gd name="T9" fmla="*/ 74 h 74"/>
                                <a:gd name="T10" fmla="*/ 19 w 44"/>
                                <a:gd name="T11" fmla="*/ 48 h 74"/>
                                <a:gd name="T12" fmla="*/ 30 w 44"/>
                                <a:gd name="T13" fmla="*/ 0 h 74"/>
                                <a:gd name="T14" fmla="*/ 44 w 44"/>
                                <a:gd name="T15" fmla="*/ 3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" h="74">
                                  <a:moveTo>
                                    <a:pt x="44" y="3"/>
                                  </a:moveTo>
                                  <a:cubicBezTo>
                                    <a:pt x="44" y="3"/>
                                    <a:pt x="35" y="35"/>
                                    <a:pt x="34" y="45"/>
                                  </a:cubicBezTo>
                                  <a:cubicBezTo>
                                    <a:pt x="34" y="56"/>
                                    <a:pt x="44" y="64"/>
                                    <a:pt x="44" y="64"/>
                                  </a:cubicBezTo>
                                  <a:cubicBezTo>
                                    <a:pt x="37" y="65"/>
                                    <a:pt x="33" y="61"/>
                                    <a:pt x="27" y="61"/>
                                  </a:cubicBezTo>
                                  <a:cubicBezTo>
                                    <a:pt x="17" y="63"/>
                                    <a:pt x="8" y="74"/>
                                    <a:pt x="0" y="74"/>
                                  </a:cubicBezTo>
                                  <a:cubicBezTo>
                                    <a:pt x="0" y="74"/>
                                    <a:pt x="15" y="56"/>
                                    <a:pt x="19" y="48"/>
                                  </a:cubicBezTo>
                                  <a:cubicBezTo>
                                    <a:pt x="28" y="35"/>
                                    <a:pt x="30" y="0"/>
                                    <a:pt x="30" y="0"/>
                                  </a:cubicBezTo>
                                  <a:lnTo>
                                    <a:pt x="4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ihandform 35"/>
                          <wps:cNvSpPr>
                            <a:spLocks/>
                          </wps:cNvSpPr>
                          <wps:spPr bwMode="auto">
                            <a:xfrm>
                              <a:off x="131448" y="0"/>
                              <a:ext cx="1555750" cy="1043940"/>
                            </a:xfrm>
                            <a:custGeom>
                              <a:avLst/>
                              <a:gdLst>
                                <a:gd name="T0" fmla="*/ 376 w 415"/>
                                <a:gd name="T1" fmla="*/ 239 h 279"/>
                                <a:gd name="T2" fmla="*/ 394 w 415"/>
                                <a:gd name="T3" fmla="*/ 219 h 279"/>
                                <a:gd name="T4" fmla="*/ 295 w 415"/>
                                <a:gd name="T5" fmla="*/ 191 h 279"/>
                                <a:gd name="T6" fmla="*/ 164 w 415"/>
                                <a:gd name="T7" fmla="*/ 85 h 279"/>
                                <a:gd name="T8" fmla="*/ 107 w 415"/>
                                <a:gd name="T9" fmla="*/ 4 h 279"/>
                                <a:gd name="T10" fmla="*/ 50 w 415"/>
                                <a:gd name="T11" fmla="*/ 39 h 279"/>
                                <a:gd name="T12" fmla="*/ 0 w 415"/>
                                <a:gd name="T13" fmla="*/ 61 h 279"/>
                                <a:gd name="T14" fmla="*/ 54 w 415"/>
                                <a:gd name="T15" fmla="*/ 80 h 279"/>
                                <a:gd name="T16" fmla="*/ 115 w 415"/>
                                <a:gd name="T17" fmla="*/ 239 h 279"/>
                                <a:gd name="T18" fmla="*/ 306 w 415"/>
                                <a:gd name="T19" fmla="*/ 248 h 279"/>
                                <a:gd name="T20" fmla="*/ 373 w 415"/>
                                <a:gd name="T21" fmla="*/ 261 h 279"/>
                                <a:gd name="T22" fmla="*/ 376 w 415"/>
                                <a:gd name="T23" fmla="*/ 239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5" h="279">
                                  <a:moveTo>
                                    <a:pt x="376" y="239"/>
                                  </a:moveTo>
                                  <a:cubicBezTo>
                                    <a:pt x="385" y="230"/>
                                    <a:pt x="415" y="229"/>
                                    <a:pt x="394" y="219"/>
                                  </a:cubicBezTo>
                                  <a:cubicBezTo>
                                    <a:pt x="338" y="191"/>
                                    <a:pt x="303" y="206"/>
                                    <a:pt x="295" y="191"/>
                                  </a:cubicBezTo>
                                  <a:cubicBezTo>
                                    <a:pt x="270" y="152"/>
                                    <a:pt x="152" y="117"/>
                                    <a:pt x="164" y="85"/>
                                  </a:cubicBezTo>
                                  <a:cubicBezTo>
                                    <a:pt x="168" y="75"/>
                                    <a:pt x="162" y="11"/>
                                    <a:pt x="107" y="4"/>
                                  </a:cubicBezTo>
                                  <a:cubicBezTo>
                                    <a:pt x="73" y="0"/>
                                    <a:pt x="56" y="27"/>
                                    <a:pt x="50" y="39"/>
                                  </a:cubicBezTo>
                                  <a:cubicBezTo>
                                    <a:pt x="44" y="50"/>
                                    <a:pt x="0" y="61"/>
                                    <a:pt x="0" y="61"/>
                                  </a:cubicBezTo>
                                  <a:cubicBezTo>
                                    <a:pt x="0" y="61"/>
                                    <a:pt x="50" y="71"/>
                                    <a:pt x="54" y="80"/>
                                  </a:cubicBezTo>
                                  <a:cubicBezTo>
                                    <a:pt x="61" y="98"/>
                                    <a:pt x="23" y="186"/>
                                    <a:pt x="115" y="239"/>
                                  </a:cubicBezTo>
                                  <a:cubicBezTo>
                                    <a:pt x="185" y="279"/>
                                    <a:pt x="274" y="262"/>
                                    <a:pt x="306" y="248"/>
                                  </a:cubicBezTo>
                                  <a:cubicBezTo>
                                    <a:pt x="323" y="251"/>
                                    <a:pt x="348" y="260"/>
                                    <a:pt x="373" y="261"/>
                                  </a:cubicBezTo>
                                  <a:cubicBezTo>
                                    <a:pt x="391" y="262"/>
                                    <a:pt x="366" y="249"/>
                                    <a:pt x="376" y="2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ihandform 36"/>
                          <wps:cNvSpPr>
                            <a:spLocks/>
                          </wps:cNvSpPr>
                          <wps:spPr bwMode="auto">
                            <a:xfrm>
                              <a:off x="299698" y="153620"/>
                              <a:ext cx="1200150" cy="762635"/>
                            </a:xfrm>
                            <a:custGeom>
                              <a:avLst/>
                              <a:gdLst>
                                <a:gd name="T0" fmla="*/ 320 w 320"/>
                                <a:gd name="T1" fmla="*/ 123 h 204"/>
                                <a:gd name="T2" fmla="*/ 57 w 320"/>
                                <a:gd name="T3" fmla="*/ 135 h 204"/>
                                <a:gd name="T4" fmla="*/ 176 w 320"/>
                                <a:gd name="T5" fmla="*/ 66 h 204"/>
                                <a:gd name="T6" fmla="*/ 320 w 320"/>
                                <a:gd name="T7" fmla="*/ 123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0" h="204">
                                  <a:moveTo>
                                    <a:pt x="320" y="123"/>
                                  </a:moveTo>
                                  <a:cubicBezTo>
                                    <a:pt x="261" y="180"/>
                                    <a:pt x="119" y="204"/>
                                    <a:pt x="57" y="135"/>
                                  </a:cubicBezTo>
                                  <a:cubicBezTo>
                                    <a:pt x="0" y="71"/>
                                    <a:pt x="93" y="0"/>
                                    <a:pt x="176" y="66"/>
                                  </a:cubicBezTo>
                                  <a:cubicBezTo>
                                    <a:pt x="223" y="103"/>
                                    <a:pt x="320" y="123"/>
                                    <a:pt x="320" y="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5FB139" id="Fußzeilenfortsetzung" o:spid="_x0000_s1026" alt="Horizontaler gekrümmter Zweig mit einem sitzenden Vogel links und einem darüber fliegenden Vogel rechts" style="position:absolute;margin-left:-36pt;margin-top:684.7pt;width:468pt;height:63.35pt;z-index:251660288;mso-position-vertical-relative:page;mso-width-relative:margin;mso-height-relative:margin" coordsize="59461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">
              <v:group id="Gruppe 17" o:spid="_x0000_s1027" style="position:absolute;left:54578;width:4051;height:2565;rotation:-312598fd;flip:x" coordsize="17348,1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">
                <o:lock v:ext="edit" aspectratio="t"/>
                <v:shape id="Freihandform 16" o:spid="_x0000_s1028" style="position:absolute;left:5340;top:8266;width:1949;height:2392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" path="m44,c44,,25,21,18,25,11,31,,27,,27v2,5,7,6,10,11c13,46,10,57,14,64v,,5,-19,8,-26c28,26,52,9,52,9l44,xe" fillcolor="#f7941e" stroked="f">
                  <v:path arrowok="t" o:connecttype="custom" o:connectlocs="164953,0;67481,93464;0,100941;37489,142065;52485,239268;82477,142065;194945,33647;164953,0" o:connectangles="0,0,0,0,0,0,0,0"/>
                </v:shape>
                <v:shape id="Freihandform 17" o:spid="_x0000_s1029" style="position:absolute;left:6291;top:8997;width:1352;height:2469;visibility:visible;mso-wrap-style:square;v-text-anchor:top" coordsize="3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" path="m25,v,,-7,25,-11,32c10,39,,41,,41v4,3,8,2,12,5c18,51,19,62,25,66v,,-2,-18,-2,-26c23,28,36,4,36,4l25,xe" fillcolor="#f7941e" stroked="f">
                  <v:path arrowok="t" o:connecttype="custom" o:connectlocs="93927,0;52599,119701;0,153367;45085,172071;93927,246884;86413,149627;135255,14963;93927,0" o:connectangles="0,0,0,0,0,0,0,0"/>
                </v:shape>
                <v:shape id="Freihandform 18" o:spid="_x0000_s1030" style="position:absolute;width:17348;height:10325;visibility:visible;mso-wrap-style:square;v-text-anchor:top" coordsize="4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 [3205]" stroked="f">
  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  </v:shape>
                <v:shape id="Freihandform 19" o:spid="_x0000_s1031" style="position:absolute;left:5193;top:1316;width:9519;height:7635;visibility:visible;mso-wrap-style:square;v-text-anchor:top" coordsize="25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" path="m6,c,67,50,166,143,186v85,18,111,-67,33,-120c126,32,6,,6,xe" fillcolor="#9fdcd5 [1941]" stroked="f">
                  <v:path arrowok="t" o:connecttype="custom" o:connectlocs="22485,0;535893,696131;659560,247014;22485,0" o:connectangles="0,0,0,0"/>
                </v:shape>
              </v:group>
              <v:group id="Gruppe 9" o:spid="_x0000_s1032" style="position:absolute;top:2667;width:59461;height:5359" coordsize="59524,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o:lock v:ext="edit" aspectratio="t"/>
                <v:shape id="Freihandform 31" o:spid="_x0000_s1033" style="position:absolute;top:1793;width:59524;height:3829;visibility:visible;mso-wrap-style:square;v-text-anchor:top" coordsize="21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  </v:shape>
                <v:group id="Gruppe 32" o:spid="_x0000_s1034" style="position:absolute;left:1314;width:4445;height:3225;rotation:392396fd;flip:x" coordorigin="1314" coordsize="15557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">
                  <o:lock v:ext="edit" aspectratio="t"/>
                  <v:shape id="Freihandform 33" o:spid="_x0000_s1035" style="position:absolute;left:9214;top:8924;width:1842;height:3029;visibility:visible;mso-wrap-style:square;v-text-anchor:top" coordsize="4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" path="m45,2v,,-8,36,-8,46c37,59,49,68,49,68,42,69,37,64,30,66,19,68,9,79,,81,,81,16,61,21,52,29,38,30,,30,l45,2xe" fillcolor="#f7941e" stroked="f">
                    <v:path arrowok="t" o:connecttype="custom" o:connectlocs="169117,7479;139052,179493;184150,254282;112745,246803;0,302895;78921,194451;112745,0;169117,7479" o:connectangles="0,0,0,0,0,0,0,0"/>
                  </v:shape>
                  <v:shape id="Freihandform 34" o:spid="_x0000_s1036" style="position:absolute;left:7532;top:8851;width:1645;height:2769;visibility:visible;mso-wrap-style:square;v-text-anchor:top" coordsize="4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" path="m44,3v,,-9,32,-10,42c34,56,44,64,44,64,37,65,33,61,27,61,17,63,8,74,,74,,74,15,56,19,48,28,35,30,,30,l44,3xe" fillcolor="#f7941e" stroked="f">
                    <v:path arrowok="t" o:connecttype="custom" o:connectlocs="164465,11224;127087,168361;164465,239446;100922,228222;0,276860;71019,179585;112135,0;164465,11224" o:connectangles="0,0,0,0,0,0,0,0"/>
                  </v:shape>
                  <v:shape id="Freihandform 35" o:spid="_x0000_s1037" style="position:absolute;left:1314;width:15557;height:10439;visibility:visible;mso-wrap-style:square;v-text-anchor:top" coordsize="4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  </v:shape>
                  <v:shape id="Freihandform 36" o:spid="_x0000_s1038" style="position:absolute;left:2996;top:1536;width:12002;height:7626;visibility:visible;mso-wrap-style:square;v-text-anchor:top" coordsize="32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" path="m320,123c261,180,119,204,57,135,,71,93,,176,66v47,37,144,57,144,57xe" fillcolor="#9fdcd5 [1941]" stroked="f">
                    <v:path arrowok="t" o:connecttype="custom" o:connectlocs="1200150,459824;213777,504685;660083,246735;1200150,459824" o:connectangles="0,0,0,0"/>
                  </v:shape>
                </v:group>
              </v:group>
              <w10:wrap anchory="page"/>
              <w10:anchorlock/>
            </v:group>
          </w:pict>
        </mc:Fallback>
      </mc:AlternateContent>
    </w:r>
    <w:r w:rsidR="00757E9C">
      <w:rPr>
        <w:lang w:bidi="de-DE"/>
      </w:rPr>
      <w:t xml:space="preserve">Seite </w:t>
    </w:r>
    <w:r w:rsidR="00757E9C">
      <w:rPr>
        <w:lang w:bidi="de-DE"/>
      </w:rPr>
      <w:fldChar w:fldCharType="begin"/>
    </w:r>
    <w:r w:rsidR="00757E9C">
      <w:rPr>
        <w:lang w:bidi="de-DE"/>
      </w:rPr>
      <w:instrText xml:space="preserve"> Page \# 0# </w:instrText>
    </w:r>
    <w:r w:rsidR="00757E9C">
      <w:rPr>
        <w:lang w:bidi="de-DE"/>
      </w:rPr>
      <w:fldChar w:fldCharType="separate"/>
    </w:r>
    <w:r w:rsidR="00B37FC4">
      <w:rPr>
        <w:noProof/>
        <w:lang w:bidi="de-DE"/>
      </w:rPr>
      <w:t xml:space="preserve">0 </w:t>
    </w:r>
    <w:r w:rsidR="00757E9C">
      <w:rPr>
        <w:lang w:bidi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7CE3C" w14:textId="69F40DE6" w:rsidR="00752FC4" w:rsidRDefault="00752FC4" w:rsidP="000227E9">
    <w:pPr>
      <w:pStyle w:val="Fuzeile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318BE" w14:textId="77777777" w:rsidR="006E54D1" w:rsidRDefault="006E54D1">
      <w:pPr>
        <w:spacing w:after="0" w:line="240" w:lineRule="auto"/>
      </w:pPr>
      <w:r>
        <w:separator/>
      </w:r>
    </w:p>
    <w:p w14:paraId="55D8FE80" w14:textId="77777777" w:rsidR="006E54D1" w:rsidRDefault="006E54D1"/>
  </w:footnote>
  <w:footnote w:type="continuationSeparator" w:id="0">
    <w:p w14:paraId="52C3FD6F" w14:textId="77777777" w:rsidR="006E54D1" w:rsidRDefault="006E54D1">
      <w:pPr>
        <w:spacing w:after="0" w:line="240" w:lineRule="auto"/>
      </w:pPr>
      <w:r>
        <w:continuationSeparator/>
      </w:r>
    </w:p>
    <w:p w14:paraId="43DE6876" w14:textId="77777777" w:rsidR="006E54D1" w:rsidRDefault="006E54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56826" w14:textId="77777777" w:rsidR="00533428" w:rsidRDefault="005334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01B56" w14:textId="77777777" w:rsidR="00533428" w:rsidRDefault="0053342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C53" w14:textId="77777777" w:rsidR="00533428" w:rsidRDefault="005334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2276196">
    <w:abstractNumId w:val="9"/>
  </w:num>
  <w:num w:numId="2" w16cid:durableId="1227453027">
    <w:abstractNumId w:val="7"/>
  </w:num>
  <w:num w:numId="3" w16cid:durableId="1878543724">
    <w:abstractNumId w:val="6"/>
  </w:num>
  <w:num w:numId="4" w16cid:durableId="1126973124">
    <w:abstractNumId w:val="5"/>
  </w:num>
  <w:num w:numId="5" w16cid:durableId="1621953133">
    <w:abstractNumId w:val="4"/>
  </w:num>
  <w:num w:numId="6" w16cid:durableId="1122917189">
    <w:abstractNumId w:val="8"/>
  </w:num>
  <w:num w:numId="7" w16cid:durableId="1379623175">
    <w:abstractNumId w:val="3"/>
  </w:num>
  <w:num w:numId="8" w16cid:durableId="1576016612">
    <w:abstractNumId w:val="2"/>
  </w:num>
  <w:num w:numId="9" w16cid:durableId="1927617055">
    <w:abstractNumId w:val="1"/>
  </w:num>
  <w:num w:numId="10" w16cid:durableId="133341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FA"/>
    <w:rsid w:val="000115CE"/>
    <w:rsid w:val="000227E9"/>
    <w:rsid w:val="0006220F"/>
    <w:rsid w:val="000738C5"/>
    <w:rsid w:val="000828F4"/>
    <w:rsid w:val="000A1FC3"/>
    <w:rsid w:val="000F51EC"/>
    <w:rsid w:val="000F7122"/>
    <w:rsid w:val="001B689C"/>
    <w:rsid w:val="00200635"/>
    <w:rsid w:val="002D3B7A"/>
    <w:rsid w:val="00323D5F"/>
    <w:rsid w:val="0035302A"/>
    <w:rsid w:val="003628D2"/>
    <w:rsid w:val="0038000D"/>
    <w:rsid w:val="00385ACF"/>
    <w:rsid w:val="003D51FA"/>
    <w:rsid w:val="00477474"/>
    <w:rsid w:val="00480B7F"/>
    <w:rsid w:val="004A1893"/>
    <w:rsid w:val="004C4A44"/>
    <w:rsid w:val="004D54CD"/>
    <w:rsid w:val="005045B1"/>
    <w:rsid w:val="005125BB"/>
    <w:rsid w:val="00533428"/>
    <w:rsid w:val="00537F9C"/>
    <w:rsid w:val="00553A27"/>
    <w:rsid w:val="00572222"/>
    <w:rsid w:val="005D3DA6"/>
    <w:rsid w:val="0062408D"/>
    <w:rsid w:val="00674FC4"/>
    <w:rsid w:val="006E54D1"/>
    <w:rsid w:val="00704CEA"/>
    <w:rsid w:val="00744EA9"/>
    <w:rsid w:val="007451B4"/>
    <w:rsid w:val="00752FC4"/>
    <w:rsid w:val="00757E9C"/>
    <w:rsid w:val="007B4C91"/>
    <w:rsid w:val="007D70F7"/>
    <w:rsid w:val="00830C5F"/>
    <w:rsid w:val="00834A33"/>
    <w:rsid w:val="00896EE1"/>
    <w:rsid w:val="008C1482"/>
    <w:rsid w:val="008D0AA7"/>
    <w:rsid w:val="00912A0A"/>
    <w:rsid w:val="00A763AE"/>
    <w:rsid w:val="00B25761"/>
    <w:rsid w:val="00B37FC4"/>
    <w:rsid w:val="00B54388"/>
    <w:rsid w:val="00B63133"/>
    <w:rsid w:val="00BC0F0A"/>
    <w:rsid w:val="00BC43A9"/>
    <w:rsid w:val="00C11980"/>
    <w:rsid w:val="00C321D9"/>
    <w:rsid w:val="00D04123"/>
    <w:rsid w:val="00DC7840"/>
    <w:rsid w:val="00F14701"/>
    <w:rsid w:val="00F2680A"/>
    <w:rsid w:val="00F71D73"/>
    <w:rsid w:val="00F74BFC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A195A"/>
  <w15:chartTrackingRefBased/>
  <w15:docId w15:val="{B6A48EF9-E843-458F-B76E-7D669B60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de-DE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7122"/>
  </w:style>
  <w:style w:type="paragraph" w:styleId="berschrift1">
    <w:name w:val="heading 1"/>
    <w:basedOn w:val="Standard"/>
    <w:next w:val="Standard"/>
    <w:link w:val="berschrift1Zchn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3133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3133"/>
    <w:rPr>
      <w:sz w:val="22"/>
    </w:rPr>
  </w:style>
  <w:style w:type="paragraph" w:styleId="Fuzeile">
    <w:name w:val="footer"/>
    <w:basedOn w:val="Standard"/>
    <w:link w:val="FuzeileZchn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FuzeileZchn">
    <w:name w:val="Fußzeile Zchn"/>
    <w:basedOn w:val="Absatz-Standardschriftart"/>
    <w:link w:val="Fuzeile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Platzhaltertext">
    <w:name w:val="Placeholder Text"/>
    <w:basedOn w:val="Absatz-Standardschriftart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ame">
    <w:name w:val="Name"/>
    <w:basedOn w:val="Standard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Kontaktinfos">
    <w:name w:val="Kontaktinfos"/>
    <w:basedOn w:val="Standard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um">
    <w:name w:val="Date"/>
    <w:basedOn w:val="Standard"/>
    <w:next w:val="Anrede"/>
    <w:link w:val="DatumZchn"/>
    <w:uiPriority w:val="4"/>
    <w:unhideWhenUsed/>
    <w:qFormat/>
    <w:pPr>
      <w:spacing w:before="720" w:after="960"/>
    </w:pPr>
  </w:style>
  <w:style w:type="character" w:customStyle="1" w:styleId="DatumZchn">
    <w:name w:val="Datum Zchn"/>
    <w:basedOn w:val="Absatz-Standardschriftart"/>
    <w:link w:val="Datum"/>
    <w:uiPriority w:val="4"/>
    <w:rsid w:val="00752FC4"/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pPr>
      <w:spacing w:after="40"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6"/>
    <w:rsid w:val="00752FC4"/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ellenraster">
    <w:name w:val="Table Grid"/>
    <w:basedOn w:val="NormaleTabelle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572222"/>
  </w:style>
  <w:style w:type="paragraph" w:styleId="Blocktext">
    <w:name w:val="Block Text"/>
    <w:basedOn w:val="Standard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7222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57222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572222"/>
    <w:pPr>
      <w:spacing w:after="3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572222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572222"/>
    <w:pPr>
      <w:spacing w:after="3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uchtitel">
    <w:name w:val="Book Title"/>
    <w:basedOn w:val="Absatz-Standardschriftar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72222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2222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22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unkleListe">
    <w:name w:val="Dark List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57222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ervorhebung">
    <w:name w:val="Emphasis"/>
    <w:basedOn w:val="Absatz-Standardschriftart"/>
    <w:uiPriority w:val="20"/>
    <w:semiHidden/>
    <w:qFormat/>
    <w:rsid w:val="00572222"/>
    <w:rPr>
      <w:i/>
      <w:iCs/>
      <w:sz w:val="22"/>
    </w:rPr>
  </w:style>
  <w:style w:type="character" w:styleId="Endnotenzeichen">
    <w:name w:val="endnote reference"/>
    <w:basedOn w:val="Absatz-Standardschriftart"/>
    <w:uiPriority w:val="99"/>
    <w:semiHidden/>
    <w:unhideWhenUsed/>
    <w:rsid w:val="00572222"/>
    <w:rPr>
      <w:sz w:val="22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72222"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Umschlagadresse">
    <w:name w:val="envelope address"/>
    <w:basedOn w:val="Standard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572222"/>
    <w:rPr>
      <w:sz w:val="22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2222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itternetztabelle1hell">
    <w:name w:val="Grid Table 1 Light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kronym">
    <w:name w:val="HTML Acronym"/>
    <w:basedOn w:val="Absatz-Standardschriftart"/>
    <w:uiPriority w:val="99"/>
    <w:semiHidden/>
    <w:unhideWhenUsed/>
    <w:rsid w:val="00572222"/>
    <w:rPr>
      <w:sz w:val="22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Zitat">
    <w:name w:val="HTML Cite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TMLTastatur">
    <w:name w:val="HTML Keyboard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Beispiel">
    <w:name w:val="HTML Sample"/>
    <w:basedOn w:val="Absatz-Standardschriftar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bsatz-Standardschriftart"/>
    <w:uiPriority w:val="99"/>
    <w:semiHidden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F51EC"/>
    <w:rPr>
      <w:i/>
      <w:iCs/>
      <w:color w:val="CA2C0F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HellesRaster">
    <w:name w:val="Light Grid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572222"/>
    <w:rPr>
      <w:sz w:val="22"/>
    </w:rPr>
  </w:style>
  <w:style w:type="paragraph" w:styleId="Liste">
    <w:name w:val="List"/>
    <w:basedOn w:val="Standard"/>
    <w:uiPriority w:val="99"/>
    <w:semiHidden/>
    <w:unhideWhenUsed/>
    <w:rsid w:val="00572222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572222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572222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572222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572222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qFormat/>
    <w:rsid w:val="0057222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entabelle2">
    <w:name w:val="List Table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entabelle3">
    <w:name w:val="List Table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ittleresRaster1">
    <w:name w:val="Medium Grid 1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KeinLeerraum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StandardWeb">
    <w:name w:val="Normal (Web)"/>
    <w:basedOn w:val="Standard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57222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572222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Seitenzahl">
    <w:name w:val="page number"/>
    <w:basedOn w:val="Absatz-Standardschriftart"/>
    <w:uiPriority w:val="99"/>
    <w:semiHidden/>
    <w:unhideWhenUsed/>
    <w:rsid w:val="00572222"/>
    <w:rPr>
      <w:sz w:val="22"/>
    </w:rPr>
  </w:style>
  <w:style w:type="table" w:styleId="EinfacheTabelle1">
    <w:name w:val="Plain Table 1"/>
    <w:basedOn w:val="NormaleTabelle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nrede">
    <w:name w:val="Salutation"/>
    <w:basedOn w:val="Standard"/>
    <w:next w:val="Standard"/>
    <w:link w:val="AnredeZchn"/>
    <w:uiPriority w:val="5"/>
    <w:qFormat/>
    <w:rsid w:val="00572222"/>
  </w:style>
  <w:style w:type="character" w:customStyle="1" w:styleId="AnredeZchn">
    <w:name w:val="Anrede Zchn"/>
    <w:basedOn w:val="Absatz-Standardschriftart"/>
    <w:link w:val="Anrede"/>
    <w:uiPriority w:val="5"/>
    <w:rsid w:val="00752FC4"/>
  </w:style>
  <w:style w:type="paragraph" w:styleId="Unterschrift">
    <w:name w:val="Signature"/>
    <w:basedOn w:val="Standard"/>
    <w:next w:val="Standard"/>
    <w:link w:val="UnterschriftZchn"/>
    <w:uiPriority w:val="7"/>
    <w:qFormat/>
    <w:rsid w:val="008D0AA7"/>
  </w:style>
  <w:style w:type="character" w:customStyle="1" w:styleId="UnterschriftZchn">
    <w:name w:val="Unterschrift Zchn"/>
    <w:basedOn w:val="Absatz-Standardschriftart"/>
    <w:link w:val="Unterschrift"/>
    <w:uiPriority w:val="7"/>
    <w:rsid w:val="008D0AA7"/>
  </w:style>
  <w:style w:type="character" w:styleId="Fett">
    <w:name w:val="Strong"/>
    <w:basedOn w:val="Absatz-Standardschriftart"/>
    <w:uiPriority w:val="19"/>
    <w:semiHidden/>
    <w:qFormat/>
    <w:rsid w:val="00572222"/>
    <w:rPr>
      <w:b/>
      <w:bCs/>
      <w:sz w:val="2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chwacheHervorhebung">
    <w:name w:val="Subtle Emphasis"/>
    <w:basedOn w:val="Absatz-Standardschriftar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chwacherVerweis">
    <w:name w:val="Subtle Reference"/>
    <w:basedOn w:val="Absatz-Standardschriftar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elle3D-Effekt1">
    <w:name w:val="Table 3D effects 1"/>
    <w:basedOn w:val="NormaleTabelle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572222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572222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57222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7222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57222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7222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72222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572222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572222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572222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572222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Grafik">
    <w:name w:val="Grafik"/>
    <w:basedOn w:val="Standard"/>
    <w:next w:val="Kontaktinfos"/>
    <w:uiPriority w:val="2"/>
    <w:qFormat/>
    <w:rsid w:val="00752FC4"/>
    <w:pPr>
      <w:spacing w:after="320"/>
      <w:ind w:right="144"/>
      <w:jc w:val="right"/>
    </w:pPr>
  </w:style>
  <w:style w:type="paragraph" w:customStyle="1" w:styleId="FuzeileFortsetzung">
    <w:name w:val="Fußzeile – Fortsetzung"/>
    <w:basedOn w:val="Standard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\AppData\Roaming\Microsoft\Templates\Privater%20Briefkopf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D69A8-3077-470C-A001-453F479B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C10A5CC7-909F-4E15-B548-357F5B3B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Privater Briefkopf.dotx</Template>
  <TotalTime>0</TotalTime>
  <Pages>1</Pages>
  <Words>197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Eugen Klebs</cp:lastModifiedBy>
  <cp:revision>2</cp:revision>
  <cp:lastPrinted>2024-05-16T16:46:00Z</cp:lastPrinted>
  <dcterms:created xsi:type="dcterms:W3CDTF">2024-05-17T11:54:00Z</dcterms:created>
  <dcterms:modified xsi:type="dcterms:W3CDTF">2024-05-17T11:54:00Z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